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书名：毕业想去哪儿  对外经济贸易大学学生生涯规划与就业案例集</w:t>
      </w:r>
    </w:p>
    <w:p>
      <w:r>
        <w:t>作者:文君主编；周波，连英青执行主编</w:t>
      </w:r>
    </w:p>
    <w:p>
      <w:r>
        <w:t>出版社:北京：对外经济贸易大学出版社</w:t>
      </w:r>
    </w:p>
    <w:p>
      <w:r>
        <w:t>出版日期：2015.10</w:t>
      </w:r>
    </w:p>
    <w:p>
      <w:r>
        <w:t>总页数：207</w:t>
      </w:r>
    </w:p>
    <w:p>
      <w:r>
        <w:t>更多请访问教客网:www.jiaokey.com</w:t>
      </w:r>
    </w:p>
    <w:p>
      <w:r>
        <w:t>毕业想去哪儿  对外经济贸易大学学生生涯规划与就业案例集评论地址：https://www.jiaokey.com/book/detail/14070285.html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