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书名：男孩穷养女孩富养  超值白金典藏版</w:t>
      </w:r>
    </w:p>
    <w:p>
      <w:r>
        <w:t>作者：董丰亮编著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男孩穷养女孩富养  超值白金典藏版 评论地址：https://www.jiaokey.com/book/detail/14070279.html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