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14  畅游野生动物园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14  畅游野生动物园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本书出售、求购地址：https://www.jiaokey.com/book/detail/14070278.html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14  畅游野生动物园.html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