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13  节庆假日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13  节庆假日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本书出售、求购地址：https://www.jiaokey.com/book/detail/14070277.html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13  节庆假日.html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