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11  马戏乐园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11  马戏乐园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本书出售、求购地址：https://www.jiaokey.com/book/detail/14070275.html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11  马戏乐园.html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