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5  绚烂鱼世界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5  绚烂鱼世界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本书出售、求购地址：https://www.jiaokey.com/book/detail/14070269.html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5  绚烂鱼世界.html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