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3  田园寻趣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3  田园寻趣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本书出售、求购地址：https://www.jiaokey.com/book/detail/14070267.html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3  田园寻趣.html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