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书名：人间的净化与善美</w:t>
      </w:r>
    </w:p>
    <w:p>
      <w:r>
        <w:t>作者：星云大师著</w:t>
      </w:r>
    </w:p>
    <w:p>
      <w:r>
        <w:t>出版社：桂林：漓江出版社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人间的净化与善美 评论地址：https://www.jiaokey.com/book/detail/14070261.html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