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词语总动员</w:t>
      </w:r>
    </w:p>
    <w:p>
      <w:r>
        <w:rPr>
          <w:rFonts w:ascii="宋体" w:hAnsi="宋体" w:eastAsia="宋体"/>
          <w:sz w:val="24"/>
        </w:rPr>
        <w:t>李锋主编；王意如，孙国强，张心科等编写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李锋主编；王意如，孙国强，张心科等编写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本书出售、求购地址：https://www.jiaokey.com/book/detail/14070259.html</w:t>
      </w:r>
    </w:p>
    <w:p>
      <w:r>
        <w:t>更多相关图书推荐：https://www.jiaokey.com</w:t>
      </w:r>
    </w:p>
    <w:p>
      <w:r>
        <w:t>李锋主编；王意如，孙国强，张心科等编写 其他作品：https://www.jiaokey.com/tag/李锋主编；王意如，孙国强，张心科等编写.html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