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如何提高读写综合能力  基于英美名篇的高中英语阅读</w:t>
      </w:r>
    </w:p>
    <w:p>
      <w:r>
        <w:rPr>
          <w:rFonts w:ascii="宋体" w:hAnsi="宋体" w:eastAsia="宋体"/>
          <w:sz w:val="24"/>
        </w:rPr>
        <w:t>何泽主编；何小庆，陈晓红，郑朝霞编写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如何提高读写综合能力  基于英美名篇的高中英语阅读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何泽主编；何小庆，陈晓红，郑朝霞编写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本书出售、求购地址：https://www.jiaokey.com/book/detail/14070236.html</w:t>
      </w:r>
    </w:p>
    <w:p>
      <w:r>
        <w:t>更多相关图书推荐：https://www.jiaokey.com</w:t>
      </w:r>
    </w:p>
    <w:p>
      <w:r>
        <w:t>何泽主编；何小庆，陈晓红，郑朝霞编写 其他作品：https://www.jiaokey.com/tag/何泽主编；何小庆，陈晓红，郑朝霞编写.html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关键词搜索：https://www.jiaokey.com/tag/英语-阅读教学-教学研究-高中.html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