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安徽省职教集团建设与发展  2012年调研成果</w:t>
      </w:r>
    </w:p>
    <w:p>
      <w:r>
        <w:rPr>
          <w:rFonts w:ascii="宋体" w:hAnsi="宋体" w:eastAsia="宋体"/>
          <w:sz w:val="24"/>
        </w:rPr>
        <w:t>安徽省职业与成人教育学会编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安徽省职教集团建设与发展  2012年调研成果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安徽省职业与成人教育学会编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本书出售、求购地址：https://www.jiaokey.com/book/detail/14070222.html</w:t>
      </w:r>
    </w:p>
    <w:p>
      <w:r>
        <w:t>更多相关图书推荐：https://www.jiaokey.com</w:t>
      </w:r>
    </w:p>
    <w:p>
      <w:r>
        <w:t>安徽省职业与成人教育学会编 其他作品：https://www.jiaokey.com/tag/安徽省职业与成人教育学会编.html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关键词搜索：https://www.jiaokey.com/tag/安徽省职教集团建设与发展  2012年调研成果.html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