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高职学生职业素质修炼  附拓展互动</w:t>
      </w:r>
    </w:p>
    <w:p>
      <w:r>
        <w:rPr>
          <w:rFonts w:ascii="宋体" w:hAnsi="宋体" w:eastAsia="宋体"/>
          <w:sz w:val="24"/>
        </w:rPr>
        <w:t>潘燕，邬啸峰主编；孙莉，周万中，曾聪副主编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高职学生职业素质修炼  附拓展互动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潘燕，邬啸峰主编；孙莉，周万中，曾聪副主编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本书出售、求购地址：https://www.jiaokey.com/book/detail/14070220.html</w:t>
      </w:r>
    </w:p>
    <w:p>
      <w:r>
        <w:t>更多相关图书推荐：https://www.jiaokey.com</w:t>
      </w:r>
    </w:p>
    <w:p>
      <w:r>
        <w:t>潘燕，邬啸峰主编；孙莉，周万中，曾聪副主编 其他作品：https://www.jiaokey.com/tag/潘燕，邬啸峰主编；孙莉，周万中，曾聪副主编.html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关键词搜索：https://www.jiaokey.com/tag/高职学生职业素质修炼  附拓展互动.html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