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高职院校办学特色个案研究  基于湖南环境生物职业技术学院办学理念、品牌与实践样本</w:t>
      </w:r>
    </w:p>
    <w:p>
      <w:r>
        <w:rPr>
          <w:rFonts w:ascii="宋体" w:hAnsi="宋体" w:eastAsia="宋体"/>
          <w:sz w:val="24"/>
        </w:rPr>
        <w:t>陈剑旄等著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高职院校办学特色个案研究  基于湖南环境生物职业技术学院办学理念、品牌与实践样本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本书出售、求购地址：https://www.jiaokey.com/book/detail/14070210.html</w:t>
      </w:r>
    </w:p>
    <w:p>
      <w:r>
        <w:t>更多相关图书推荐：https://www.jiaokey.com</w:t>
      </w:r>
    </w:p>
    <w:p>
      <w:r>
        <w:t>陈剑旄等著 其他作品：https://www.jiaokey.com/tag/陈剑旄等著.html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关键词搜索：https://www.jiaokey.com/tag/高职院校办学特色个案研究  基于湖南环境生物职业技术学院办学理念、品牌与实践样本.html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