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书名：泮池沉思  长江大学文理学院办学探索</w:t>
      </w:r>
    </w:p>
    <w:p>
      <w:r>
        <w:t>作者：王金琼主编；曹骥，梁次红副主编</w:t>
      </w:r>
    </w:p>
    <w:p>
      <w:r>
        <w:t>出版社：武汉:武汉大学出版社,2014.08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泮池沉思  长江大学文理学院办学探索 评论地址：https://www.jiaokey.com/book/detail/14070200.html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