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走向深蓝之路  浙江海洋学院德育成果选编</w:t>
      </w:r>
    </w:p>
    <w:p>
      <w:r>
        <w:rPr>
          <w:rFonts w:ascii="宋体" w:hAnsi="宋体" w:eastAsia="宋体"/>
          <w:sz w:val="24"/>
        </w:rPr>
        <w:t>吴中平，郭志平，芦茜主编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走向深蓝之路  浙江海洋学院德育成果选编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吴中平，郭志平，芦茜主编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本书出售、求购地址：https://www.jiaokey.com/book/detail/14070193.html</w:t>
      </w:r>
    </w:p>
    <w:p>
      <w:r>
        <w:t>更多相关图书推荐：https://www.jiaokey.com</w:t>
      </w:r>
    </w:p>
    <w:p>
      <w:r>
        <w:t>吴中平，郭志平，芦茜主编 其他作品：https://www.jiaokey.com/tag/吴中平，郭志平，芦茜主编.html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关键词搜索：https://www.jiaokey.com/tag/走向深蓝之路  浙江海洋学院德育成果选编.html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