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安徽电气工程职业技术学院教学质量与教学改革工程建设成果汇编</w:t>
      </w:r>
    </w:p>
    <w:p>
      <w:r>
        <w:rPr>
          <w:rFonts w:ascii="宋体" w:hAnsi="宋体" w:eastAsia="宋体"/>
          <w:sz w:val="24"/>
        </w:rPr>
        <w:t>朱飙主编；许戈平，胡亚春，张志强等副主编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安徽电气工程职业技术学院教学质量与教学改革工程建设成果汇编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朱飙主编；许戈平，胡亚春，张志强等副主编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本书出售、求购地址：https://www.jiaokey.com/book/detail/14070178.html</w:t>
      </w:r>
    </w:p>
    <w:p>
      <w:r>
        <w:t>更多相关图书推荐：https://www.jiaokey.com</w:t>
      </w:r>
    </w:p>
    <w:p>
      <w:r>
        <w:t>朱飙主编；许戈平，胡亚春，张志强等副主编 其他作品：https://www.jiaokey.com/tag/朱飙主编；许戈平，胡亚春，张志强等副主编.html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关键词搜索：https://www.jiaokey.com/tag/安徽电气工程职业技术学院教学质量与教学改革工程建设成果汇编.html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