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书名：GJ-高校毕业生就业问题研究  以中部地区为例</w:t>
      </w:r>
    </w:p>
    <w:p>
      <w:r>
        <w:t>作者：方茁，叶庆华，王德保</w:t>
      </w:r>
    </w:p>
    <w:p>
      <w:r>
        <w:t>出版社：南昌：江西人民出版社</w:t>
      </w:r>
    </w:p>
    <w:p>
      <w:r>
        <w:t>出版日期：2016.07</w:t>
      </w:r>
    </w:p>
    <w:p>
      <w:r>
        <w:t>总页数：330</w:t>
      </w:r>
    </w:p>
    <w:p>
      <w:r>
        <w:t>更多请访问教客网: www.jiaokey.com</w:t>
      </w:r>
    </w:p>
    <w:p>
      <w:r>
        <w:t>GJ-高校毕业生就业问题研究  以中部地区为例 评论地址：https://www.jiaokey.com/book/detail/14070171.html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