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1  英语  初一  第1学期  学生用书</w:t>
      </w:r>
    </w:p>
    <w:p>
      <w:r>
        <w:rPr>
          <w:rFonts w:ascii="宋体" w:hAnsi="宋体" w:eastAsia="宋体"/>
          <w:sz w:val="24"/>
        </w:rPr>
        <w:t>燕华兴主编；赵均宁，董遵祥副主编；叶文勤，甘磊，刘颖等编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1  英语  初一  第1学期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燕华兴主编；赵均宁，董遵祥副主编；叶文勤，甘磊，刘颖等编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本书出售、求购地址：https://www.jiaokey.com/book/detail/14070169.html</w:t>
      </w:r>
    </w:p>
    <w:p>
      <w:r>
        <w:t>更多相关图书推荐：https://www.jiaokey.com</w:t>
      </w:r>
    </w:p>
    <w:p>
      <w:r>
        <w:t>燕华兴主编；赵均宁，董遵祥副主编；叶文勤，甘磊，刘颖等编 其他作品：https://www.jiaokey.com/tag/燕华兴主编；赵均宁，董遵祥副主编；叶文勤，甘磊，刘颖等编.html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1  英语  初一  第1学期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