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聪明孩子，提前学方法！  小学生越学越聪明的68个金牌学习方法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聪明孩子，提前学方法！  小学生越学越聪明的68个金牌学习方法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本书出售、求购地址：https://www.jiaokey.com/book/detail/14070162.html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