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280天全程完美胎教每日10分钟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280天全程完美胎教每日10分钟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本书出售、求购地址：https://www.jiaokey.com/book/detail/14070161.html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关键词搜索：https://www.jiaokey.com/tag/280天全程完美胎教每日10分钟.html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