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书名：凯蒂的食谱及其饮食生活的点点滴滴</w:t>
      </w:r>
    </w:p>
    <w:p>
      <w:r>
        <w:t>作者：Katie</w:t>
      </w:r>
    </w:p>
    <w:p>
      <w:r>
        <w:t>出版社：杭州:浙江科学技术出版社,2016.07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凯蒂的食谱及其饮食生活的点点滴滴 评论地址：https://www.jiaokey.com/book/detail/14070159.html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