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妈妈，别离开我和爸爸！</w:t>
      </w:r>
    </w:p>
    <w:p>
      <w:r>
        <w:rPr>
          <w:rFonts w:ascii="宋体" w:hAnsi="宋体" w:eastAsia="宋体"/>
          <w:sz w:val="24"/>
        </w:rPr>
        <w:t>（法）伊丽莎白·达尔希，（法）热拉尔·德谢尔夫著；周瑛译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妈妈，别离开我和爸爸！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（法）伊丽莎白·达尔希，（法）热拉尔·德谢尔夫著；周瑛译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本书出售、求购地址：https://www.jiaokey.com/book/detail/14070158.html</w:t>
      </w:r>
    </w:p>
    <w:p>
      <w:r>
        <w:t>更多相关图书推荐：https://www.jiaokey.com</w:t>
      </w:r>
    </w:p>
    <w:p>
      <w:r>
        <w:t>（法）伊丽莎白·达尔希，（法）热拉尔·德谢尔夫著；周瑛译 其他作品：https://www.jiaokey.com/tag/（法）伊丽莎白·达尔希，（法）热拉尔·德谢尔夫著；周瑛译.html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关键词搜索：https://www.jiaokey.com/tag/妈妈，别离开我和爸爸！.html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