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书名：妈妈，他们为什么笑我？</w:t>
      </w:r>
    </w:p>
    <w:p>
      <w:r>
        <w:t>作者：（法）法郎士·弗拉斯卡罗洛-穆迪诺（France Frascarolo-Moutinot）著</w:t>
      </w:r>
    </w:p>
    <w:p>
      <w:r>
        <w:t>出版社：北京:北京联合出版公司,2013.01</w:t>
      </w:r>
    </w:p>
    <w:p>
      <w:r>
        <w:t>出版日期：</w:t>
      </w:r>
    </w:p>
    <w:p>
      <w:r>
        <w:t>总页数：100</w:t>
      </w:r>
    </w:p>
    <w:p>
      <w:r>
        <w:t>更多请访问教客网: www.jiaokey.com</w:t>
      </w:r>
    </w:p>
    <w:p>
      <w:r>
        <w:t>妈妈，他们为什么笑我？ 评论地址：https://www.jiaokey.com/book/detail/14070157.html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