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书名：本姑娘多少岁都不愁嫁</w:t>
      </w:r>
    </w:p>
    <w:p>
      <w:r>
        <w:t>作者：海菱著</w:t>
      </w:r>
    </w:p>
    <w:p>
      <w:r>
        <w:t>出版社：厦门:鹭江出版社,2016.07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本姑娘多少岁都不愁嫁 评论地址：https://www.jiaokey.com/book/detail/14070148.html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