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书名：给孩子的第一本好性格培养书</w:t>
      </w:r>
    </w:p>
    <w:p>
      <w:r>
        <w:t>作者：潘鸿生编著</w:t>
      </w:r>
    </w:p>
    <w:p>
      <w:r>
        <w:t>出版社：北京:北京工业大学出版社,2016.08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给孩子的第一本好性格培养书 评论地址：https://www.jiaokey.com/book/detail/14070135.html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