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河南省大学生心理健康教育精品案例选  2014年</w:t>
      </w:r>
    </w:p>
    <w:p>
      <w:r>
        <w:rPr>
          <w:rFonts w:ascii="宋体" w:hAnsi="宋体" w:eastAsia="宋体"/>
          <w:sz w:val="24"/>
        </w:rPr>
        <w:t>何秀敏主编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河南省大学生心理健康教育精品案例选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本书出售、求购地址：https://www.jiaokey.com/book/detail/14070107.html</w:t>
      </w:r>
    </w:p>
    <w:p>
      <w:r>
        <w:t>更多相关图书推荐：https://www.jiaokey.com</w:t>
      </w:r>
    </w:p>
    <w:p>
      <w:r>
        <w:t>何秀敏主编 其他作品：https://www.jiaokey.com/tag/何秀敏主编.html</w:t>
      </w:r>
    </w:p>
    <w:p>
      <w:r>
        <w:t>关键词搜索：https://www.jiaokey.com/tag/河南省大学生心理健康教育精品案例选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