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雪地追踪  护眼大字版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雪地追踪  护眼大字版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本书出售、求购地址：https://www.jiaokey.com/book/detail/14070074.html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关键词搜索：https://www.jiaokey.com/tag/雪地追踪  护眼大字版.html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