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（丹麦）（Andersen.H.C.）安徒生；吴婵渊改编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（丹麦）（Andersen.H.C.）安徒生；吴婵渊改编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时代出版传媒股份有限公司；合肥：黄山书社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本书出售、求购地址：https://www.jiaokey.com/book/detail/14070062.html</w:t>
      </w:r>
    </w:p>
    <w:p>
      <w:r>
        <w:t>更多相关图书推荐：https://www.jiaokey.com</w:t>
      </w:r>
    </w:p>
    <w:p>
      <w:r>
        <w:t>（丹麦）（Andersen.H.C.）安徒生；吴婵渊改编 其他作品：https://www.jiaokey.com/tag/（丹麦）（Andersen.H.C.）安徒生；吴婵渊改编.html</w:t>
      </w:r>
    </w:p>
    <w:p>
      <w:r>
        <w:t>时代出版传媒股份有限公司；合肥：黄山书社 出版图书：https://www.jiaokey.com/tag/时代出版传媒股份有限公司；合肥：黄山书社.html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