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出发，跟地理学家一起探秘</w:t>
      </w:r>
    </w:p>
    <w:p>
      <w:r>
        <w:rPr>
          <w:rFonts w:ascii="宋体" w:hAnsi="宋体" w:eastAsia="宋体"/>
          <w:sz w:val="24"/>
        </w:rPr>
        <w:t>（韩）李圣揆著；（韩）宋善范绘；金香兰译；飞思少儿科普出版中心监制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出发，跟地理学家一起探秘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（韩）李圣揆著；（韩）宋善范绘；金香兰译；飞思少儿科普出版中心监制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本书出售、求购地址：https://www.jiaokey.com/book/detail/14070056.html</w:t>
      </w:r>
    </w:p>
    <w:p>
      <w:r>
        <w:t>更多相关图书推荐：https://www.jiaokey.com</w:t>
      </w:r>
    </w:p>
    <w:p>
      <w:r>
        <w:t>（韩）李圣揆著；（韩）宋善范绘；金香兰译；飞思少儿科普出版中心监制 其他作品：https://www.jiaokey.com/tag/（韩）李圣揆著；（韩）宋善范绘；金香兰译；飞思少儿科普出版中心监制.html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关键词搜索：https://www.jiaokey.com/tag/出发，跟地理学家一起探秘.html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