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书名：审判“零”的大会</w:t>
      </w:r>
    </w:p>
    <w:p>
      <w:r>
        <w:t>作者：王会，武爱民主编；王梦，孔瑜，武变瑛副主编；陈梦彦插图</w:t>
      </w:r>
    </w:p>
    <w:p>
      <w:r>
        <w:t>出版社：宁波：宁波出版社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审判“零”的大会 评论地址：https://www.jiaokey.com/book/detail/14070052.html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