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“愤怒的飞鸟”来袭  南美洲的黄金城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“愤怒的飞鸟”来袭  南美洲的黄金城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本书出售、求购地址：https://www.jiaokey.com/book/detail/14070047.html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关键词搜索：https://www.jiaokey.com/tag/“愤怒的飞鸟”来袭  南美洲的黄金城.html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