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“愤怒的飞鸟”来袭  飞越喜马拉雅山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“愤怒的飞鸟”来袭  飞越喜马拉雅山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本书出售、求购地址：https://www.jiaokey.com/book/detail/14070046.html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关键词搜索：https://www.jiaokey.com/tag/“愤怒的飞鸟”来袭  飞越喜马拉雅山.html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