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书名：影响一生的世界名人  以笔代戈的“民族魂”  鲁迅</w:t>
      </w:r>
    </w:p>
    <w:p>
      <w:r>
        <w:t>作者：鲁波，侯久萱著</w:t>
      </w:r>
    </w:p>
    <w:p>
      <w:r>
        <w:t>出版社：北京:中国少年儿童出版社,2012.06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影响一生的世界名人  以笔代戈的“民族魂”  鲁迅 评论地址：https://www.jiaokey.com/book/detail/14070045.html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