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书名：少年财智英雄榜样系列丛书  从打工仔到世界富豪  李嘉诚  和记黄埔集团</w:t>
      </w:r>
    </w:p>
    <w:p>
      <w:r>
        <w:t>作者：张丛富丛书主编；张丛国编著</w:t>
      </w:r>
    </w:p>
    <w:p>
      <w:r>
        <w:t>出版社：北京：北京教育出版社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少年财智英雄榜样系列丛书  从打工仔到世界富豪  李嘉诚  和记黄埔集团 评论地址：https://www.jiaokey.com/book/detail/14070043.html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