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张之路非常神奇系列  演员村和观众村</w:t>
      </w:r>
    </w:p>
    <w:p>
      <w:r>
        <w:rPr>
          <w:rFonts w:ascii="宋体" w:hAnsi="宋体" w:eastAsia="宋体"/>
          <w:sz w:val="24"/>
        </w:rPr>
        <w:t>张之路编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张之路非常神奇系列  演员村和观众村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本书出售、求购地址：https://www.jiaokey.com/book/detail/14070030.html</w:t>
      </w:r>
    </w:p>
    <w:p>
      <w:r>
        <w:t>更多相关图书推荐：https://www.jiaokey.com</w:t>
      </w:r>
    </w:p>
    <w:p>
      <w:r>
        <w:t>张之路编 其他作品：https://www.jiaokey.com/tag/张之路编.html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关键词搜索：https://www.jiaokey.com/tag/张之路非常神奇系列  演员村和观众村.html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