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书名：小嘲鸫莫克尔奇遇记</w:t>
      </w:r>
    </w:p>
    <w:p>
      <w:r>
        <w:t>作者：（美）T.伯吉斯著；（美）H.卡迪绘；张树娟译</w:t>
      </w:r>
    </w:p>
    <w:p>
      <w:r>
        <w:t>出版社：北京:人民文学出版社,2013.07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小嘲鸫莫克尔奇遇记 评论地址：https://www.jiaokey.com/book/detail/14070029.html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