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信鸽阿诺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信鸽阿诺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本书出售、求购地址：https://www.jiaokey.com/book/detail/14070009.html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关键词搜索：https://www.jiaokey.com/tag/信鸽阿诺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