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英雄比约  1  谁是莫菲尔</w:t>
      </w:r>
    </w:p>
    <w:p>
      <w:r>
        <w:rPr>
          <w:rFonts w:ascii="宋体" w:hAnsi="宋体" w:eastAsia="宋体"/>
          <w:sz w:val="24"/>
        </w:rPr>
        <w:t>（比）托马斯·拉瓦谢里著；刘羽译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0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英雄比约  1  谁是莫菲尔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（比）托马斯·拉瓦谢里著；刘羽译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武汉:长江少年儿童出版社,2015.04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本书出售、求购地址：https://www.jiaokey.com/book/detail/14070005.html</w:t>
      </w:r>
    </w:p>
    <w:p>
      <w:r>
        <w:t>更多相关图书推荐：https://www.jiaokey.com</w:t>
      </w:r>
    </w:p>
    <w:p>
      <w:r>
        <w:t>（比）托马斯·拉瓦谢里著；刘羽译 其他作品：https://www.jiaokey.com/tag/（比）托马斯·拉瓦谢里著；刘羽译.html</w:t>
      </w:r>
    </w:p>
    <w:p>
      <w:r>
        <w:t>武汉:长江少年儿童出版社,2015.04 出版图书：https://www.jiaokey.com/tag/武汉:长江少年儿童出版社,2015.04.html</w:t>
      </w:r>
    </w:p>
    <w:p>
      <w:r>
        <w:t>关键词搜索：https://www.jiaokey.com/tag/儿童文学-长篇小说-比利时-现代.html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