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环保小卫士  3  气候很糟糕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环保小卫士  3  气候很糟糕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本书出售、求购地址：https://www.jiaokey.com/book/detail/14070000.html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关键词搜索：https://www.jiaokey.com/tag/环保小卫士  3  气候很糟糕.html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