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书名：抗战烽火中的河南大学</w:t>
      </w:r>
    </w:p>
    <w:p>
      <w:r>
        <w:t>作者：陈宁宁著</w:t>
      </w:r>
    </w:p>
    <w:p>
      <w:r>
        <w:t>出版社：开封:河南大学出版社,2015.09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抗战烽火中的河南大学 评论地址：https://www.jiaokey.com/book/detail/14069985.html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