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书名：优秀孩子成长细节全集  耀世典藏版</w:t>
      </w:r>
    </w:p>
    <w:p>
      <w:r>
        <w:t>作者：王艳丽主编</w:t>
      </w:r>
    </w:p>
    <w:p>
      <w:r>
        <w:t>出版社：武汉:湖北科学技术出版社,2015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优秀孩子成长细节全集  耀世典藏版 评论地址：https://www.jiaokey.com/book/detail/14069984.html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