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父母是孩子最好的老师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父母是孩子最好的老师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本书出售、求购地址：https://www.jiaokey.com/book/detail/14069969.html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关键词搜索：https://www.jiaokey.com/tag/父母是孩子最好的老师.html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