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在教育实习中收获与成长  学前教育专业教育实习研究</w:t>
      </w:r>
    </w:p>
    <w:p>
      <w:r>
        <w:rPr>
          <w:rFonts w:ascii="宋体" w:hAnsi="宋体" w:eastAsia="宋体"/>
          <w:sz w:val="24"/>
        </w:rPr>
        <w:t>李艳利，王颖著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在教育实习中收获与成长  学前教育专业教育实习研究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李艳利，王颖著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本书出售、求购地址：https://www.jiaokey.com/book/detail/14069962.html</w:t>
      </w:r>
    </w:p>
    <w:p>
      <w:r>
        <w:t>更多相关图书推荐：https://www.jiaokey.com</w:t>
      </w:r>
    </w:p>
    <w:p>
      <w:r>
        <w:t>李艳利，王颖著 其他作品：https://www.jiaokey.com/tag/李艳利，王颖著.html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关键词搜索：https://www.jiaokey.com/tag/在教育实习中收获与成长  学前教育专业教育实习研究.html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