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书名：重庆房地产职业学院国际交流学习侧记  1  从嘉陵江到易北河</w:t>
      </w:r>
    </w:p>
    <w:p>
      <w:r>
        <w:t>作者：何培斌主编；何大同，陈锦连，吴绍莲等编</w:t>
      </w:r>
    </w:p>
    <w:p>
      <w:r>
        <w:t>出版社：武汉：武汉大学出版社</w:t>
      </w:r>
    </w:p>
    <w:p>
      <w:r>
        <w:t>出版日期：2015.05</w:t>
      </w:r>
    </w:p>
    <w:p>
      <w:r>
        <w:t>总页数：117</w:t>
      </w:r>
    </w:p>
    <w:p>
      <w:r>
        <w:t>更多请访问教客网: www.jiaokey.com</w:t>
      </w:r>
    </w:p>
    <w:p>
      <w:r>
        <w:t>重庆房地产职业学院国际交流学习侧记  1  从嘉陵江到易北河 评论地址：https://www.jiaokey.com/book/detail/14069953.html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