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Me 来加拿大读高中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Me 来加拿大读高中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本书出售、求购地址：https://www.jiaokey.com/book/detail/14069939.html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关键词搜索：https://www.jiaokey.com/tag/Follow Me 来加拿大读高中.html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