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书名：教养原来可以如此优雅  不吼叫，不打骂，教出最棒的男孩</w:t>
      </w:r>
    </w:p>
    <w:p>
      <w:r>
        <w:t>作者：（韩）林英珠著；于涛译</w:t>
      </w:r>
    </w:p>
    <w:p>
      <w:r>
        <w:t>出版社：北京:中国妇女出版社,2015.01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教养原来可以如此优雅  不吼叫，不打骂，教出最棒的男孩 评论地址：https://www.jiaokey.com/book/detail/14069937.html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