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书名：妈妈一定要懂的心理学</w:t>
      </w:r>
    </w:p>
    <w:p>
      <w:r>
        <w:t>作者：万莹编著</w:t>
      </w:r>
    </w:p>
    <w:p>
      <w:r>
        <w:t>出版社：汕头:汕头大学出版社,2016.03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妈妈一定要懂的心理学 评论地址：https://www.jiaokey.com/book/detail/14069935.html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