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书名：山东高等教育强省建设研究</w:t>
      </w:r>
    </w:p>
    <w:p>
      <w:r>
        <w:t>作者：田建国主编；韩延明，宋旭红，李国强副主编</w:t>
      </w:r>
    </w:p>
    <w:p>
      <w:r>
        <w:t>出版社：济南：山东教育出版社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山东高等教育强省建设研究 评论地址：https://www.jiaokey.com/book/detail/14069931.html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