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书名：未来任我行  财经与政法类大学生的六堂职业必修课</w:t>
      </w:r>
    </w:p>
    <w:p>
      <w:r>
        <w:t>作者：中南财经政法大学就业指导服务中心，上海财经大学学生就业指导中心编著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总页数：224</w:t>
      </w:r>
    </w:p>
    <w:p>
      <w:r>
        <w:t>更多请访问教客网: www.jiaokey.com</w:t>
      </w:r>
    </w:p>
    <w:p>
      <w:r>
        <w:t>未来任我行  财经与政法类大学生的六堂职业必修课 评论地址：https://www.jiaokey.com/book/detail/14069926.html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