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中国高等技术教育的“苏化”  以北京地区为中心  1949-1961</w:t>
      </w:r>
    </w:p>
    <w:p>
      <w:r>
        <w:rPr>
          <w:rFonts w:ascii="宋体" w:hAnsi="宋体" w:eastAsia="宋体"/>
          <w:sz w:val="24"/>
        </w:rPr>
        <w:t>韩晋芳著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中国高等技术教育的“苏化”  以北京地区为中心  1949-1961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韩晋芳著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高等职业教育-研究-中国-1949～1961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本书出售、求购地址：https://www.jiaokey.com/book/detail/14069900.html</w:t>
      </w:r>
    </w:p>
    <w:p>
      <w:r>
        <w:t>更多相关图书推荐：https://www.jiaokey.com</w:t>
      </w:r>
    </w:p>
    <w:p>
      <w:r>
        <w:t>韩晋芳著 其他作品：https://www.jiaokey.com/tag/韩晋芳著.html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关键词搜索：https://www.jiaokey.com/tag/高等职业教育-研究-中国-1949～1961.html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